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MS0057-01-2025-002773-19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26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Бургуев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Бургмед</w:t>
      </w:r>
      <w:r>
        <w:rPr>
          <w:rFonts w:ascii="Times New Roman" w:eastAsia="Times New Roman" w:hAnsi="Times New Roman" w:cs="Times New Roman"/>
          <w:sz w:val="27"/>
          <w:szCs w:val="27"/>
        </w:rPr>
        <w:t>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Профсоюзов д.45 эт.3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Бургуев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Бургуева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25974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Бургмед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Бургмед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Бургуев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Бургуева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Бургуев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Бургуева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Бургуева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Юсуповича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РФ, и назначить наказание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0412365400615008882515151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>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888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